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5F" w:rsidRPr="0087706E" w:rsidRDefault="00F55DDD" w:rsidP="0078515A">
      <w:pPr>
        <w:pStyle w:val="Titolo1"/>
        <w:jc w:val="center"/>
        <w:rPr>
          <w:lang w:val="it-IT"/>
        </w:rPr>
      </w:pPr>
      <w:r w:rsidRPr="0087706E">
        <w:rPr>
          <w:lang w:val="it-IT"/>
        </w:rPr>
        <w:t>DICHIARAZIONE SOSTITUTIVA DI CERTIFICAZIONE</w:t>
      </w:r>
    </w:p>
    <w:p w:rsidR="0068525F" w:rsidRPr="0087706E" w:rsidRDefault="00F55DDD" w:rsidP="0078515A">
      <w:pPr>
        <w:jc w:val="center"/>
        <w:rPr>
          <w:lang w:val="it-IT"/>
        </w:rPr>
      </w:pPr>
      <w:r w:rsidRPr="0087706E">
        <w:rPr>
          <w:lang w:val="it-IT"/>
        </w:rPr>
        <w:t>(Art. 46 del D.P.R. 28 dicembre 2000, n. 445)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Il/La sottoscritto/a ___________________________________________</w:t>
      </w:r>
      <w:r w:rsidR="0087706E">
        <w:rPr>
          <w:lang w:val="it-IT"/>
        </w:rPr>
        <w:t>____________________________</w:t>
      </w:r>
      <w:r w:rsidRPr="0087706E">
        <w:rPr>
          <w:lang w:val="it-IT"/>
        </w:rPr>
        <w:t>_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nat_ a ________________________________ (___) il ____/____/_________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residente a ______________________________________________________</w:t>
      </w:r>
    </w:p>
    <w:p w:rsidR="0068525F" w:rsidRPr="0087706E" w:rsidRDefault="0018362D" w:rsidP="00C44813">
      <w:pPr>
        <w:spacing w:after="0"/>
        <w:ind w:left="-709"/>
        <w:rPr>
          <w:lang w:val="it-IT"/>
        </w:rPr>
      </w:pPr>
      <w:r w:rsidRPr="0087706E">
        <w:rPr>
          <w:lang w:val="it-IT"/>
        </w:rPr>
        <w:t>Indirizzo____________________________</w:t>
      </w:r>
      <w:r w:rsidR="00F55DDD" w:rsidRPr="0087706E">
        <w:rPr>
          <w:lang w:val="it-IT"/>
        </w:rPr>
        <w:t xml:space="preserve"> ____________________________________________________________</w:t>
      </w:r>
      <w:r w:rsidR="0078515A" w:rsidRPr="0087706E">
        <w:rPr>
          <w:lang w:val="it-IT"/>
        </w:rPr>
        <w:t>_________</w:t>
      </w:r>
    </w:p>
    <w:p w:rsidR="0018362D" w:rsidRPr="00765559" w:rsidRDefault="0018362D" w:rsidP="00C44813">
      <w:pPr>
        <w:ind w:left="-709"/>
        <w:rPr>
          <w:i/>
          <w:sz w:val="20"/>
          <w:lang w:val="it-IT"/>
        </w:rPr>
      </w:pPr>
      <w:bookmarkStart w:id="0" w:name="_GoBack"/>
      <w:r w:rsidRPr="0087706E">
        <w:rPr>
          <w:i/>
          <w:sz w:val="20"/>
          <w:lang w:val="it-IT"/>
        </w:rPr>
        <w:t xml:space="preserve">                                             </w:t>
      </w:r>
      <w:r w:rsidRPr="00765559">
        <w:rPr>
          <w:i/>
          <w:sz w:val="20"/>
          <w:lang w:val="it-IT"/>
        </w:rPr>
        <w:t>(</w:t>
      </w:r>
      <w:r w:rsidR="00765559" w:rsidRPr="00765559">
        <w:rPr>
          <w:rFonts w:ascii="Arial Narrow" w:hAnsi="Arial Narrow"/>
          <w:i/>
          <w:sz w:val="20"/>
          <w:szCs w:val="20"/>
          <w:lang w:val="it-IT"/>
        </w:rPr>
        <w:t>a</w:t>
      </w:r>
      <w:r w:rsidR="00765559" w:rsidRPr="00765559">
        <w:rPr>
          <w:rFonts w:ascii="Arial Narrow" w:hAnsi="Arial Narrow"/>
          <w:i/>
          <w:sz w:val="20"/>
          <w:szCs w:val="20"/>
          <w:lang w:val="it-IT"/>
        </w:rPr>
        <w:t>ppartamento, P.BOX,</w:t>
      </w:r>
      <w:r w:rsidR="00765559" w:rsidRPr="00765559">
        <w:rPr>
          <w:rFonts w:ascii="Arial Narrow" w:hAnsi="Arial Narrow"/>
          <w:i/>
          <w:sz w:val="20"/>
          <w:szCs w:val="20"/>
          <w:lang w:val="it-IT"/>
        </w:rPr>
        <w:t xml:space="preserve"> città, stato</w:t>
      </w:r>
      <w:r w:rsidRPr="00765559">
        <w:rPr>
          <w:i/>
          <w:sz w:val="20"/>
          <w:lang w:val="it-IT"/>
        </w:rPr>
        <w:t>)</w:t>
      </w:r>
    </w:p>
    <w:bookmarkEnd w:id="0"/>
    <w:p w:rsidR="00346DC7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documento di identità</w:t>
      </w:r>
      <w:r w:rsidR="00346DC7" w:rsidRPr="0087706E">
        <w:rPr>
          <w:lang w:val="it-IT"/>
        </w:rPr>
        <w:t xml:space="preserve"> </w:t>
      </w:r>
      <w:r w:rsidR="00980711" w:rsidRPr="0087706E">
        <w:rPr>
          <w:lang w:val="it-IT"/>
        </w:rPr>
        <w:t>allegato: tipo</w:t>
      </w:r>
      <w:r w:rsidR="00346DC7" w:rsidRPr="0087706E">
        <w:rPr>
          <w:lang w:val="it-IT"/>
        </w:rPr>
        <w:t>:</w:t>
      </w:r>
      <w:r w:rsidRPr="0087706E">
        <w:rPr>
          <w:lang w:val="it-IT"/>
        </w:rPr>
        <w:t xml:space="preserve"> </w:t>
      </w:r>
      <w:r w:rsidR="0078515A" w:rsidRPr="0087706E">
        <w:rPr>
          <w:lang w:val="it-IT"/>
        </w:rPr>
        <w:t>____________________</w:t>
      </w:r>
      <w:r w:rsidRPr="0087706E">
        <w:rPr>
          <w:lang w:val="it-IT"/>
        </w:rPr>
        <w:t xml:space="preserve">n. _____________________ 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rilasciato da</w:t>
      </w:r>
      <w:r w:rsidR="00980711">
        <w:rPr>
          <w:lang w:val="it-IT"/>
        </w:rPr>
        <w:t>:</w:t>
      </w:r>
      <w:r w:rsidRPr="0087706E">
        <w:rPr>
          <w:lang w:val="it-IT"/>
        </w:rPr>
        <w:t xml:space="preserve"> ___________</w:t>
      </w:r>
      <w:r w:rsidR="0078515A" w:rsidRPr="0087706E">
        <w:rPr>
          <w:lang w:val="it-IT"/>
        </w:rPr>
        <w:t>__</w:t>
      </w:r>
      <w:r w:rsidR="00346DC7" w:rsidRPr="0087706E">
        <w:rPr>
          <w:lang w:val="it-IT"/>
        </w:rPr>
        <w:t>__________</w:t>
      </w:r>
      <w:r w:rsidR="0078515A" w:rsidRPr="0087706E">
        <w:rPr>
          <w:lang w:val="it-IT"/>
        </w:rPr>
        <w:t>_________</w:t>
      </w:r>
      <w:r w:rsidR="00346DC7" w:rsidRPr="0087706E">
        <w:rPr>
          <w:lang w:val="it-IT"/>
        </w:rPr>
        <w:t xml:space="preserve">_______________      </w:t>
      </w:r>
      <w:r w:rsidRPr="0087706E">
        <w:rPr>
          <w:lang w:val="it-IT"/>
        </w:rPr>
        <w:t>il ____/____/_________</w:t>
      </w:r>
      <w:r w:rsidR="0078515A" w:rsidRPr="0087706E">
        <w:rPr>
          <w:lang w:val="it-IT"/>
        </w:rPr>
        <w:t xml:space="preserve"> </w:t>
      </w:r>
    </w:p>
    <w:p w:rsidR="0018362D" w:rsidRPr="0087706E" w:rsidRDefault="0018362D" w:rsidP="00C44813">
      <w:pPr>
        <w:ind w:left="-709"/>
        <w:jc w:val="center"/>
        <w:rPr>
          <w:b/>
          <w:lang w:val="it-IT"/>
        </w:rPr>
      </w:pPr>
      <w:r w:rsidRPr="0087706E">
        <w:rPr>
          <w:b/>
          <w:lang w:val="it-IT"/>
        </w:rPr>
        <w:t>consapevole delle responsabilità penali cui può andare incontro in caso di dichiarazioni mendaci, così come previsto dall’art. 76 del D.P.R. 28 dicembre 2000, n. 445.</w:t>
      </w:r>
    </w:p>
    <w:p w:rsidR="0068525F" w:rsidRDefault="00F55DDD" w:rsidP="00C44813">
      <w:pPr>
        <w:ind w:left="-709"/>
        <w:jc w:val="center"/>
        <w:rPr>
          <w:b/>
          <w:lang w:val="it-IT"/>
        </w:rPr>
      </w:pPr>
      <w:r w:rsidRPr="0087706E">
        <w:rPr>
          <w:b/>
          <w:lang w:val="it-IT"/>
        </w:rPr>
        <w:br/>
        <w:t>DICHIARA SOTTO LA PROPRIA RESPONSABILITÀ:</w:t>
      </w:r>
    </w:p>
    <w:p w:rsidR="0087706E" w:rsidRPr="0087706E" w:rsidRDefault="0087706E" w:rsidP="00C44813">
      <w:pPr>
        <w:ind w:left="-709"/>
        <w:jc w:val="center"/>
        <w:rPr>
          <w:b/>
          <w:lang w:val="it-IT"/>
        </w:rPr>
      </w:pPr>
    </w:p>
    <w:p w:rsidR="0018362D" w:rsidRPr="0087706E" w:rsidRDefault="0078515A" w:rsidP="00C44813">
      <w:pPr>
        <w:ind w:left="-709"/>
        <w:rPr>
          <w:b/>
          <w:lang w:val="it-IT"/>
        </w:rPr>
      </w:pPr>
      <w:r w:rsidRPr="0087706E">
        <w:rPr>
          <w:lang w:val="it-IT"/>
        </w:rPr>
        <w:t>a</w:t>
      </w:r>
      <w:r w:rsidR="0018362D" w:rsidRPr="0087706E">
        <w:rPr>
          <w:lang w:val="it-IT"/>
        </w:rPr>
        <w:t xml:space="preserve">) </w:t>
      </w:r>
      <w:r w:rsidR="00F55DDD" w:rsidRPr="0087706E">
        <w:rPr>
          <w:lang w:val="it-IT"/>
        </w:rPr>
        <w:t xml:space="preserve"> di essere </w:t>
      </w:r>
      <w:r w:rsidR="00F55DDD" w:rsidRPr="0087706E">
        <w:rPr>
          <w:b/>
          <w:lang w:val="it-IT"/>
        </w:rPr>
        <w:t xml:space="preserve">cittadino/a </w:t>
      </w:r>
      <w:r w:rsidR="0018362D" w:rsidRPr="0087706E">
        <w:rPr>
          <w:b/>
          <w:lang w:val="it-IT"/>
        </w:rPr>
        <w:t>italiano/a</w:t>
      </w:r>
    </w:p>
    <w:p w:rsidR="0068525F" w:rsidRPr="0087706E" w:rsidRDefault="0078515A" w:rsidP="008D2903">
      <w:pPr>
        <w:ind w:left="-709"/>
        <w:rPr>
          <w:lang w:val="it-IT"/>
        </w:rPr>
      </w:pPr>
      <w:r w:rsidRPr="0087706E">
        <w:rPr>
          <w:lang w:val="it-IT"/>
        </w:rPr>
        <w:t>b</w:t>
      </w:r>
      <w:r w:rsidR="0018362D" w:rsidRPr="0087706E">
        <w:rPr>
          <w:lang w:val="it-IT"/>
        </w:rPr>
        <w:t xml:space="preserve">) che tale cittadinanza è stata </w:t>
      </w:r>
      <w:r w:rsidR="00F55DDD" w:rsidRPr="0087706E">
        <w:rPr>
          <w:lang w:val="it-IT"/>
        </w:rPr>
        <w:t xml:space="preserve">acquisita in data ____/____/_________ per </w:t>
      </w:r>
      <w:r w:rsidR="008D2903">
        <w:rPr>
          <w:lang w:val="it-IT"/>
        </w:rPr>
        <w:t xml:space="preserve"> NASCITA.</w:t>
      </w:r>
    </w:p>
    <w:p w:rsidR="0087706E" w:rsidRDefault="00F55DDD" w:rsidP="008D2903">
      <w:pPr>
        <w:rPr>
          <w:lang w:val="it-IT"/>
        </w:rPr>
      </w:pPr>
      <w:r w:rsidRPr="0087706E">
        <w:rPr>
          <w:lang w:val="it-IT"/>
        </w:rPr>
        <w:br/>
      </w:r>
    </w:p>
    <w:p w:rsidR="008D2903" w:rsidRDefault="008D2903" w:rsidP="008D2903">
      <w:pPr>
        <w:rPr>
          <w:lang w:val="it-IT"/>
        </w:rPr>
      </w:pPr>
    </w:p>
    <w:p w:rsidR="008D2903" w:rsidRDefault="008D2903" w:rsidP="008D2903">
      <w:pPr>
        <w:rPr>
          <w:lang w:val="it-IT"/>
        </w:rPr>
      </w:pPr>
    </w:p>
    <w:p w:rsidR="008D2903" w:rsidRDefault="008D2903" w:rsidP="008D2903">
      <w:pPr>
        <w:rPr>
          <w:lang w:val="it-IT"/>
        </w:rPr>
      </w:pPr>
    </w:p>
    <w:p w:rsidR="008D2903" w:rsidRDefault="008D2903" w:rsidP="008D2903">
      <w:pPr>
        <w:rPr>
          <w:lang w:val="it-IT"/>
        </w:rPr>
      </w:pPr>
    </w:p>
    <w:p w:rsidR="008D2903" w:rsidRPr="000D17E8" w:rsidRDefault="008D2903" w:rsidP="008D2903">
      <w:pPr>
        <w:rPr>
          <w:lang w:val="it-IT"/>
        </w:rPr>
      </w:pPr>
    </w:p>
    <w:p w:rsidR="0078515A" w:rsidRPr="008D2903" w:rsidRDefault="00F55DDD" w:rsidP="00C44813">
      <w:pPr>
        <w:ind w:left="-709"/>
        <w:rPr>
          <w:lang w:val="it-IT"/>
        </w:rPr>
      </w:pPr>
      <w:r w:rsidRPr="008D2903">
        <w:rPr>
          <w:lang w:val="it-IT"/>
        </w:rPr>
        <w:t>Luogo ______________________, data ____/____/_________</w:t>
      </w:r>
      <w:r w:rsidR="0078515A" w:rsidRPr="008D2903">
        <w:rPr>
          <w:lang w:val="it-IT"/>
        </w:rPr>
        <w:t xml:space="preserve">  </w:t>
      </w:r>
      <w:r w:rsidR="00980711" w:rsidRPr="008D2903">
        <w:rPr>
          <w:lang w:val="it-IT"/>
        </w:rPr>
        <w:t xml:space="preserve">                 </w:t>
      </w:r>
      <w:r w:rsidR="0078515A" w:rsidRPr="008D2903">
        <w:rPr>
          <w:lang w:val="it-IT"/>
        </w:rPr>
        <w:t xml:space="preserve"> Firma _________________________________</w:t>
      </w:r>
      <w:r w:rsidR="0087706E" w:rsidRPr="008D2903">
        <w:rPr>
          <w:lang w:val="it-IT"/>
        </w:rPr>
        <w:t>_________</w:t>
      </w:r>
    </w:p>
    <w:p w:rsidR="0078515A" w:rsidRPr="008D2903" w:rsidRDefault="0078515A">
      <w:pPr>
        <w:rPr>
          <w:lang w:val="it-IT"/>
        </w:rPr>
      </w:pPr>
    </w:p>
    <w:sectPr w:rsidR="0078515A" w:rsidRPr="008D2903" w:rsidSect="0078515A">
      <w:pgSz w:w="12240" w:h="15840"/>
      <w:pgMar w:top="142" w:right="900" w:bottom="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A1" w:rsidRDefault="008A7CA1" w:rsidP="0078515A">
      <w:pPr>
        <w:spacing w:after="0" w:line="240" w:lineRule="auto"/>
      </w:pPr>
      <w:r>
        <w:separator/>
      </w:r>
    </w:p>
  </w:endnote>
  <w:endnote w:type="continuationSeparator" w:id="0">
    <w:p w:rsidR="008A7CA1" w:rsidRDefault="008A7CA1" w:rsidP="0078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A1" w:rsidRDefault="008A7CA1" w:rsidP="0078515A">
      <w:pPr>
        <w:spacing w:after="0" w:line="240" w:lineRule="auto"/>
      </w:pPr>
      <w:r>
        <w:separator/>
      </w:r>
    </w:p>
  </w:footnote>
  <w:footnote w:type="continuationSeparator" w:id="0">
    <w:p w:rsidR="008A7CA1" w:rsidRDefault="008A7CA1" w:rsidP="0078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04A1"/>
    <w:rsid w:val="000D17E8"/>
    <w:rsid w:val="0015074B"/>
    <w:rsid w:val="0018362D"/>
    <w:rsid w:val="00205FF5"/>
    <w:rsid w:val="0029639D"/>
    <w:rsid w:val="00326F90"/>
    <w:rsid w:val="003353CE"/>
    <w:rsid w:val="00346DC7"/>
    <w:rsid w:val="0068525F"/>
    <w:rsid w:val="00757BA8"/>
    <w:rsid w:val="00765559"/>
    <w:rsid w:val="0078515A"/>
    <w:rsid w:val="007B4CE6"/>
    <w:rsid w:val="0087706E"/>
    <w:rsid w:val="008A7CA1"/>
    <w:rsid w:val="008D2903"/>
    <w:rsid w:val="00980711"/>
    <w:rsid w:val="00AA1D8D"/>
    <w:rsid w:val="00AB3108"/>
    <w:rsid w:val="00B47730"/>
    <w:rsid w:val="00C44813"/>
    <w:rsid w:val="00CB0664"/>
    <w:rsid w:val="00D71360"/>
    <w:rsid w:val="00F55D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CEC1B"/>
  <w14:defaultImageDpi w14:val="300"/>
  <w15:docId w15:val="{2D7DF3E9-2B19-40AF-B725-9EA319C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81195-6E24-4CFA-81BB-6E36FBF1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mariapaola.casini</cp:lastModifiedBy>
  <cp:revision>4</cp:revision>
  <dcterms:created xsi:type="dcterms:W3CDTF">2025-09-26T07:52:00Z</dcterms:created>
  <dcterms:modified xsi:type="dcterms:W3CDTF">2025-09-30T07:38:00Z</dcterms:modified>
  <cp:category/>
</cp:coreProperties>
</file>